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1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2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19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86292535/6249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9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4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86292535/6249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6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5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4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3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3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4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7rplc-41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</w:t>
      </w:r>
      <w:r>
        <w:rPr>
          <w:rFonts w:ascii="Times New Roman" w:eastAsia="Times New Roman" w:hAnsi="Times New Roman" w:cs="Times New Roman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1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1rplc-2">
    <w:name w:val="cat-Time grp-2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2rplc-12">
    <w:name w:val="cat-Time grp-22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19rplc-15">
    <w:name w:val="cat-Sum grp-19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grp-19rplc-21">
    <w:name w:val="cat-Sum grp-1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Timegrp-21rplc-42">
    <w:name w:val="cat-Time grp-21 rplc-42"/>
    <w:basedOn w:val="DefaultParagraphFont"/>
  </w:style>
  <w:style w:type="character" w:customStyle="1" w:styleId="cat-Dategrp-10rplc-43">
    <w:name w:val="cat-Date grp-10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